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自然奇迹  地球生命的非凡故事</w:t>
      </w:r>
    </w:p>
    <w:p>
      <w:r>
        <w:rPr>
          <w:rFonts w:ascii="宋体" w:hAnsi="宋体" w:eastAsia="宋体"/>
          <w:sz w:val="24"/>
        </w:rPr>
        <w:t>（英）迈克尔·J.本顿（MICHAELJ.BENTON）著；本书翻译组译；付雷审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自然奇迹  地球生命的非凡故事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（英）迈克尔·J.本顿（MICHAELJ.BENTON）著；本书翻译组译；付雷审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本书出售、求购地址：https://www.jiaokey.com/book/detail/13758749.html</w:t>
      </w:r>
    </w:p>
    <w:p>
      <w:r>
        <w:t>更多相关图书推荐：https://www.jiaokey.com</w:t>
      </w:r>
    </w:p>
    <w:p>
      <w:r>
        <w:t>（英）迈克尔·J.本顿（MICHAELJ.BENTON）著；本书翻译组译；付雷审 其他作品：https://www.jiaokey.com/tag/（英）迈克尔·J.本顿（MICHAELJ.BENTON）著；本书翻译组译；付雷审.html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关键词搜索：https://www.jiaokey.com/tag/自然奇迹  地球生命的非凡故事.html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