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京城名医赵荣莱临证经验文萃</w:t>
      </w:r>
    </w:p>
    <w:p>
      <w:r>
        <w:rPr>
          <w:rFonts w:ascii="宋体" w:hAnsi="宋体" w:eastAsia="宋体"/>
          <w:sz w:val="24"/>
        </w:rPr>
        <w:t>赵荣莱著述；汪红兵，邓晋妹，翟兴红整理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京城名医赵荣莱临证经验文萃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赵荣莱著述；汪红兵，邓晋妹，翟兴红整理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本书出售、求购地址：https://www.jiaokey.com/book/detail/13758743.html</w:t>
      </w:r>
    </w:p>
    <w:p>
      <w:r>
        <w:t>更多相关图书推荐：https://www.jiaokey.com</w:t>
      </w:r>
    </w:p>
    <w:p>
      <w:r>
        <w:t>赵荣莱著述；汪红兵，邓晋妹，翟兴红整理 其他作品：https://www.jiaokey.com/tag/赵荣莱著述；汪红兵，邓晋妹，翟兴红整理.html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