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脊柱外科手术技术  第2版</w:t>
      </w:r>
    </w:p>
    <w:p>
      <w:r>
        <w:rPr>
          <w:rFonts w:ascii="宋体" w:hAnsi="宋体" w:eastAsia="宋体"/>
          <w:sz w:val="24"/>
        </w:rPr>
        <w:t>（美）瓦克洛（Alexander R. vaccaro），班罗（Eli M. Baron）；吴华译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脊柱外科手术技术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（美）瓦克洛（Alexander R. vaccaro），班罗（Eli M. Baron）；吴华译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本书出售、求购地址：https://www.jiaokey.com/book/detail/13758738.html</w:t>
      </w:r>
    </w:p>
    <w:p>
      <w:r>
        <w:t>更多相关图书推荐：https://www.jiaokey.com</w:t>
      </w:r>
    </w:p>
    <w:p>
      <w:r>
        <w:t>（美）瓦克洛（Alexander R. vaccaro），班罗（Eli M. Baron）；吴华译 其他作品：https://www.jiaokey.com/tag/（美）瓦克洛（Alexander R. vaccaro），班罗（Eli M. Baron）；吴华译.html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关键词搜索：https://www.jiaokey.com/tag/脊柱外科手术技术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