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书名：世补斋医书</w:t>
      </w:r>
    </w:p>
    <w:p>
      <w:r>
        <w:t>作者：（清）陆懋修著；于峥，魏民校注</w:t>
      </w:r>
    </w:p>
    <w:p>
      <w:r>
        <w:t>出版社：北京:中医古籍出版社,2014.01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世补斋医书 评论地址：https://www.jiaokey.com/book/detail/13758725.html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