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满语口语音典</w:t>
      </w:r>
    </w:p>
    <w:p>
      <w:r>
        <w:rPr>
          <w:rFonts w:ascii="宋体" w:hAnsi="宋体" w:eastAsia="宋体"/>
          <w:sz w:val="24"/>
        </w:rPr>
        <w:t>爱新觉罗瀛生著；郑再帅，殷芳，辛格非整理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满语口语音典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爱新觉罗瀛生著；郑再帅，殷芳，辛格非整理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本书出售、求购地址：https://www.jiaokey.com/book/detail/13758712.html</w:t>
      </w:r>
    </w:p>
    <w:p>
      <w:r>
        <w:t>更多相关图书推荐：https://www.jiaokey.com</w:t>
      </w:r>
    </w:p>
    <w:p>
      <w:r>
        <w:t>爱新觉罗瀛生著；郑再帅，殷芳，辛格非整理 其他作品：https://www.jiaokey.com/tag/爱新觉罗瀛生著；郑再帅，殷芳，辛格非整理.html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关键词搜索：https://www.jiaokey.com/tag/满语口语音典.html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