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自由贸易区司法评论  第1辑</w:t>
      </w:r>
    </w:p>
    <w:p>
      <w:r>
        <w:rPr>
          <w:rFonts w:ascii="宋体" w:hAnsi="宋体" w:eastAsia="宋体"/>
          <w:sz w:val="24"/>
        </w:rPr>
        <w:t>陈立斌主编；汤黎明，郑少华，刘言浩副主编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自由贸易区司法评论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陈立斌主编；汤黎明，郑少华，刘言浩副主编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本书出售、求购地址：https://www.jiaokey.com/book/detail/13758710.html</w:t>
      </w:r>
    </w:p>
    <w:p>
      <w:r>
        <w:t>更多相关图书推荐：https://www.jiaokey.com</w:t>
      </w:r>
    </w:p>
    <w:p>
      <w:r>
        <w:t>陈立斌主编；汤黎明，郑少华，刘言浩副主编 其他作品：https://www.jiaokey.com/tag/陈立斌主编；汤黎明，郑少华，刘言浩副主编.html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关键词搜索：https://www.jiaokey.com/tag/自由贸易区司法评论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