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书名：社区常见病中医预防保健指南</w:t>
      </w:r>
    </w:p>
    <w:p>
      <w:r>
        <w:t>作者：叶耘，齐昌菊主编；张建中，王清华副主编；郁东海，王富文主审</w:t>
      </w:r>
    </w:p>
    <w:p>
      <w:r>
        <w:t>出版社：北京：中医古籍出版社</w:t>
      </w:r>
    </w:p>
    <w:p>
      <w:r>
        <w:t>出版日期：2014.10</w:t>
      </w:r>
    </w:p>
    <w:p>
      <w:r>
        <w:t>总页数：133</w:t>
      </w:r>
    </w:p>
    <w:p>
      <w:r>
        <w:t>更多请访问教客网: www.jiaokey.com</w:t>
      </w:r>
    </w:p>
    <w:p>
      <w:r>
        <w:t>社区常见病中医预防保健指南 评论地址：https://www.jiaokey.com/book/detail/13758704.html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