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独立日  用一间书房抵抗全世界</w:t>
      </w:r>
    </w:p>
    <w:p>
      <w:r>
        <w:rPr>
          <w:rFonts w:ascii="宋体" w:hAnsi="宋体" w:eastAsia="宋体"/>
          <w:sz w:val="24"/>
        </w:rPr>
        <w:t>魏小河著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独立日  用一间书房抵抗全世界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本书出售、求购地址：https://www.jiaokey.com/book/detail/13758685.html</w:t>
      </w:r>
    </w:p>
    <w:p>
      <w:r>
        <w:t>更多相关图书推荐：https://www.jiaokey.com</w:t>
      </w:r>
    </w:p>
    <w:p>
      <w:r>
        <w:t>魏小河著 其他作品：https://www.jiaokey.com/tag/魏小河著.html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关键词搜索：https://www.jiaokey.com/tag/独立日  用一间书房抵抗全世界.html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