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书名：张宝旬妙招  按压手穴祛百病</w:t>
      </w:r>
    </w:p>
    <w:p>
      <w:r>
        <w:t>作者：张宝旬著</w:t>
      </w:r>
    </w:p>
    <w:p>
      <w:r>
        <w:t>出版社：北京:科学技术文献出版社,2015.05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张宝旬妙招  按压手穴祛百病 评论地址：https://www.jiaokey.com/book/detail/13758684.html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