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书名：中国农产品市场前沿  2013</w:t>
      </w:r>
    </w:p>
    <w:p>
      <w:r>
        <w:t>作者：&lt;font color=Red&gt;农&lt;/font&gt;业部市场与经济信息司，&lt;font color=Red&gt;农&lt;/font&gt;业部市场预警专家委员会编著</w:t>
      </w:r>
    </w:p>
    <w:p>
      <w:r>
        <w:t>出版社：苏州:苏州大学出版社,2014.12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中国农产品市场前沿  2013 评论地址：https://www.jiaokey.com/book/detail/13758654.html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