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书名：民国时期回族印刷品精品集萃  纪念马魁麟阿訇和毕敬士牧师专辑</w:t>
      </w:r>
    </w:p>
    <w:p>
      <w:r>
        <w:t>作者：王建平，马明良，丁士仁编著</w:t>
      </w:r>
    </w:p>
    <w:p>
      <w:r>
        <w:t>出版社：银川：宁夏人民出版社</w:t>
      </w:r>
    </w:p>
    <w:p>
      <w:r>
        <w:t>出版日期：2015.01</w:t>
      </w:r>
    </w:p>
    <w:p>
      <w:r>
        <w:t>总页数：120</w:t>
      </w:r>
    </w:p>
    <w:p>
      <w:r>
        <w:t>更多请访问教客网: www.jiaokey.com</w:t>
      </w:r>
    </w:p>
    <w:p>
      <w:r>
        <w:t>民国时期回族印刷品精品集萃  纪念马魁麟阿訇和毕敬士牧师专辑 评论地址：https://www.jiaokey.com/book/detail/13758644.html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