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电影叙事节奏  编剧必备的120分钟设计技巧</w:t>
      </w:r>
    </w:p>
    <w:p>
      <w:r>
        <w:rPr>
          <w:rFonts w:ascii="宋体" w:hAnsi="宋体" w:eastAsia="宋体"/>
          <w:sz w:val="24"/>
        </w:rPr>
        <w:t>（美）克利克（ToddKlick）著；张敬华译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电影叙事节奏  编剧必备的120分钟设计技巧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（美）克利克（ToddKlick）著；张敬华译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本书出售、求购地址：https://www.jiaokey.com/book/detail/13758624.html</w:t>
      </w:r>
    </w:p>
    <w:p>
      <w:r>
        <w:t>更多相关图书推荐：https://www.jiaokey.com</w:t>
      </w:r>
    </w:p>
    <w:p>
      <w:r>
        <w:t>（美）克利克（ToddKlick）著；张敬华译 其他作品：https://www.jiaokey.com/tag/（美）克利克（ToddKlick）著；张敬华译.html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关键词搜索：https://www.jiaokey.com/tag/电影叙事节奏  编剧必备的120分钟设计技巧.html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