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书名：中国农村“土地换保障”的实践反思与理性建构</w:t>
      </w:r>
    </w:p>
    <w:p>
      <w:r>
        <w:t>作者：郑雄飞著</w:t>
      </w:r>
    </w:p>
    <w:p>
      <w:r>
        <w:t>出版社：上海:上海三联书店,2015.03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中国农村“土地换保障”的实践反思与理性建构 评论地址：https://www.jiaokey.com/book/detail/13758608.html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