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形塑“新人”  中共宣传与苏联经验</w:t>
      </w:r>
    </w:p>
    <w:p>
      <w:r>
        <w:rPr>
          <w:rFonts w:ascii="宋体" w:hAnsi="宋体" w:eastAsia="宋体"/>
          <w:sz w:val="24"/>
        </w:rPr>
        <w:t>余敏玲著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形塑“新人”  中共宣传与苏联经验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本书出售、求购地址：https://www.jiaokey.com/book/detail/13758595.html</w:t>
      </w:r>
    </w:p>
    <w:p>
      <w:r>
        <w:t>更多相关图书推荐：https://www.jiaokey.com</w:t>
      </w:r>
    </w:p>
    <w:p>
      <w:r>
        <w:t>余敏玲著 其他作品：https://www.jiaokey.com/tag/余敏玲著.html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关键词搜索：https://www.jiaokey.com/tag/形塑“新人”  中共宣传与苏联经验.html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