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书名：观赏鱼文化鉴赏饲养珍藏丛书  金鱼</w:t>
      </w:r>
    </w:p>
    <w:p>
      <w:r>
        <w:t>作者：刘雅丹，白明编著；中国水产学会组织编写</w:t>
      </w:r>
    </w:p>
    <w:p>
      <w:r>
        <w:t>出版社：北京:海洋出版社,2014.01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观赏鱼文化鉴赏饲养珍藏丛书  金鱼 评论地址：https://www.jiaokey.com/book/detail/13758572.html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