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农业机械质量安全知识问答</w:t>
      </w:r>
    </w:p>
    <w:p>
      <w:r>
        <w:rPr>
          <w:rFonts w:ascii="宋体" w:hAnsi="宋体" w:eastAsia="宋体"/>
          <w:sz w:val="24"/>
        </w:rPr>
        <w:t>刘述岩，颜冬慧，李城德，蒋春明编著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农业机械质量安全知识问答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刘述岩，颜冬慧，李城德，蒋春明编著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本书出售、求购地址：https://www.jiaokey.com/book/detail/13758571.html</w:t>
      </w:r>
    </w:p>
    <w:p>
      <w:r>
        <w:t>更多相关图书推荐：https://www.jiaokey.com</w:t>
      </w:r>
    </w:p>
    <w:p>
      <w:r>
        <w:t>刘述岩，颜冬慧，李城德，蒋春明编著 其他作品：https://www.jiaokey.com/tag/刘述岩，颜冬慧，李城德，蒋春明编著.html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关键词搜索：https://www.jiaokey.com/tag/农业机械质量安全知识问答.html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