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书名：草食动物养殖与疾病防治实训教程</w:t>
      </w:r>
    </w:p>
    <w:p>
      <w:r>
        <w:t>作者：徐君主编；欧红平，关铜副主编；宋禾，邓继辉编委；付茂中，李自成主审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总页数：204</w:t>
      </w:r>
    </w:p>
    <w:p>
      <w:r>
        <w:t>更多请访问教客网: www.jiaokey.com</w:t>
      </w:r>
    </w:p>
    <w:p>
      <w:r>
        <w:t>草食动物养殖与疾病防治实训教程 评论地址：https://www.jiaokey.com/book/detail/13758564.html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