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叶（茎）类蔬菜设施栽培</w:t>
      </w:r>
    </w:p>
    <w:p>
      <w:r>
        <w:rPr>
          <w:rFonts w:ascii="宋体" w:hAnsi="宋体" w:eastAsia="宋体"/>
          <w:sz w:val="24"/>
        </w:rPr>
        <w:t>常有宏，余文贵，陈新主编；徐海，陈新主编；徐海，宋波编著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叶（茎）类蔬菜设施栽培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常有宏，余文贵，陈新主编；徐海，陈新主编；徐海，宋波编著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本书出售、求购地址：https://www.jiaokey.com/book/detail/13758554.html</w:t>
      </w:r>
    </w:p>
    <w:p>
      <w:r>
        <w:t>更多相关图书推荐：https://www.jiaokey.com</w:t>
      </w:r>
    </w:p>
    <w:p>
      <w:r>
        <w:t>常有宏，余文贵，陈新主编；徐海，陈新主编；徐海，宋波编著 其他作品：https://www.jiaokey.com/tag/常有宏，余文贵，陈新主编；徐海，陈新主编；徐海，宋波编著.html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关键词搜索：https://www.jiaokey.com/tag/叶（茎）类蔬菜设施栽培.html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