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书名：猪群发病防控技术问答</w:t>
      </w:r>
    </w:p>
    <w:p>
      <w:r>
        <w:t>作者：潘志忠，高瑞峰主编；张志刚，郭昌明副主编；付春海，吴殿军，白鸽，周丽光，刘艳庆，薛江东，宋文华编著</w:t>
      </w:r>
    </w:p>
    <w:p>
      <w:r>
        <w:t>出版社：北京：金盾出版社</w:t>
      </w:r>
    </w:p>
    <w:p>
      <w:r>
        <w:t>出版日期：2014.01</w:t>
      </w:r>
    </w:p>
    <w:p>
      <w:r>
        <w:t>总页数：170</w:t>
      </w:r>
    </w:p>
    <w:p>
      <w:r>
        <w:t>更多请访问教客网: www.jiaokey.com</w:t>
      </w:r>
    </w:p>
    <w:p>
      <w:r>
        <w:t>猪群发病防控技术问答 评论地址：https://www.jiaokey.com/book/detail/13758516.html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