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净化空气花草养护图鉴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净化空气花草养护图鉴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本书出售、求购地址：https://www.jiaokey.com/book/detail/13758507.html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关键词搜索：https://www.jiaokey.com/tag/净化空气花草养护图鉴.html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