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书名：旺家健康花草·白金版</w:t>
      </w:r>
    </w:p>
    <w:p>
      <w:r>
        <w:t>作者：一棵园艺编著著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旺家健康花草·白金版 评论地址：https://www.jiaokey.com/book/detail/13758504.html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