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书名：猪病诊治你问我答</w:t>
      </w:r>
    </w:p>
    <w:p>
      <w:r>
        <w:t>作者：马玉华，谷风柱主编；孟飞，王凤英副主编；宋传升，王会珍，李淑青参编</w:t>
      </w:r>
    </w:p>
    <w:p>
      <w:r>
        <w:t>出版社：北京：机械工业出版社</w:t>
      </w:r>
    </w:p>
    <w:p>
      <w:r>
        <w:t>出版日期：2014.07</w:t>
      </w:r>
    </w:p>
    <w:p>
      <w:r>
        <w:t>总页数：209</w:t>
      </w:r>
    </w:p>
    <w:p>
      <w:r>
        <w:t>更多请访问教客网: www.jiaokey.com</w:t>
      </w:r>
    </w:p>
    <w:p>
      <w:r>
        <w:t>猪病诊治你问我答 评论地址：https://www.jiaokey.com/book/detail/13758501.html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