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书名：仔猪疾病防控技术问答</w:t>
      </w:r>
    </w:p>
    <w:p>
      <w:r>
        <w:t>作者：金东航主编；顾宪锐，葛玉，黄志龙，李国辉副主编；马玉忠，田亚周，刘佳龙，刘易通等编著</w:t>
      </w:r>
    </w:p>
    <w:p>
      <w:r>
        <w:t>出版社：北京：金盾出版社</w:t>
      </w:r>
    </w:p>
    <w:p>
      <w:r>
        <w:t>出版日期：2013.06</w:t>
      </w:r>
    </w:p>
    <w:p>
      <w:r>
        <w:t>总页数：173</w:t>
      </w:r>
    </w:p>
    <w:p>
      <w:r>
        <w:t>更多请访问教客网: www.jiaokey.com</w:t>
      </w:r>
    </w:p>
    <w:p>
      <w:r>
        <w:t>仔猪疾病防控技术问答 评论地址：https://www.jiaokey.com/book/detail/13758499.html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