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书名：低温敏感型白化茶</w:t>
      </w:r>
    </w:p>
    <w:p>
      <w:r>
        <w:t>作者：王开荣，吴颖，梁月荣，李明，张龙杰，韩震著</w:t>
      </w:r>
    </w:p>
    <w:p>
      <w:r>
        <w:t>出版社：杭州:浙江大学出版社,2013.12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低温敏感型白化茶 评论地址：https://www.jiaokey.com/book/detail/13758478.html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