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云南省农村扶贫开发模式研究</w:t>
      </w:r>
    </w:p>
    <w:p>
      <w:r>
        <w:rPr>
          <w:rFonts w:ascii="宋体" w:hAnsi="宋体" w:eastAsia="宋体"/>
          <w:sz w:val="24"/>
        </w:rPr>
        <w:t>金璟，李永前，李难平，张毅著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云南省农村扶贫开发模式研究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金璟，李永前，李难平，张毅著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本书出售、求购地址：https://www.jiaokey.com/book/detail/13758464.html</w:t>
      </w:r>
    </w:p>
    <w:p>
      <w:r>
        <w:t>更多相关图书推荐：https://www.jiaokey.com</w:t>
      </w:r>
    </w:p>
    <w:p>
      <w:r>
        <w:t>金璟，李永前，李难平，张毅著 其他作品：https://www.jiaokey.com/tag/金璟，李永前，李难平，张毅著.html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关键词搜索：https://www.jiaokey.com/tag/云南省农村扶贫开发模式研究.html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