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书名：苹果树、桃树缓控修剪新技术</w:t>
      </w:r>
    </w:p>
    <w:p>
      <w:r>
        <w:t>作者：侯尚谦主编</w:t>
      </w:r>
    </w:p>
    <w:p>
      <w:r>
        <w:t>出版社：郑州:中原农民出版社,2013.06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苹果树、桃树缓控修剪新技术 评论地址：https://www.jiaokey.com/book/detail/13758459.html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