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书名：果树生产技术  南方本</w:t>
      </w:r>
    </w:p>
    <w:p>
      <w:r>
        <w:t>作者：赵维峰主编；魏长宾，冯耀飞，吴琼，张艳芳副主编；周海，郭顺云主审</w:t>
      </w:r>
    </w:p>
    <w:p>
      <w:r>
        <w:t>出版社：重庆：重庆大学出版社</w:t>
      </w:r>
    </w:p>
    <w:p>
      <w:r>
        <w:t>出版日期：2014.03</w:t>
      </w:r>
    </w:p>
    <w:p>
      <w:r>
        <w:t>总页数：465</w:t>
      </w:r>
    </w:p>
    <w:p>
      <w:r>
        <w:t>更多请访问教客网: www.jiaokey.com</w:t>
      </w:r>
    </w:p>
    <w:p>
      <w:r>
        <w:t>果树生产技术  南方本 评论地址：https://www.jiaokey.com/book/detail/13758457.html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