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河南省许昌市农作物主推技术与技术规程</w:t>
      </w:r>
    </w:p>
    <w:p>
      <w:r>
        <w:rPr>
          <w:rFonts w:ascii="宋体" w:hAnsi="宋体" w:eastAsia="宋体"/>
          <w:sz w:val="24"/>
        </w:rPr>
        <w:t>申占保，袁建生，侯占领等编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河南省许昌市农作物主推技术与技术规程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申占保，袁建生，侯占领等编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本书出售、求购地址：https://www.jiaokey.com/book/detail/13758450.html</w:t>
      </w:r>
    </w:p>
    <w:p>
      <w:r>
        <w:t>更多相关图书推荐：https://www.jiaokey.com</w:t>
      </w:r>
    </w:p>
    <w:p>
      <w:r>
        <w:t>申占保，袁建生，侯占领等编 其他作品：https://www.jiaokey.com/tag/申占保，袁建生，侯占领等编.html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关键词搜索：https://www.jiaokey.com/tag/河南省许昌市农作物主推技术与技术规程.html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