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书名：识骨寻踪  上</w:t>
      </w:r>
    </w:p>
    <w:p>
      <w:r>
        <w:t>作者：（加）艾伦·布拉德利著；张丽敏译</w:t>
      </w:r>
    </w:p>
    <w:p>
      <w:r>
        <w:t>出版社：哈尔滨:哈尔滨出版社,2015.01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识骨寻踪  上 评论地址：https://www.jiaokey.com/book/detail/13758405.html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