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年轻资本  金融风暴后华尔街的八个故事</w:t>
      </w:r>
    </w:p>
    <w:p>
      <w:r>
        <w:rPr>
          <w:rFonts w:ascii="宋体" w:hAnsi="宋体" w:eastAsia="宋体"/>
          <w:sz w:val="24"/>
        </w:rPr>
        <w:t>（美）凯文·鲁斯著；陈治宇译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年轻资本  金融风暴后华尔街的八个故事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（美）凯文·鲁斯著；陈治宇译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本书出售、求购地址：https://www.jiaokey.com/book/detail/13758401.html</w:t>
      </w:r>
    </w:p>
    <w:p>
      <w:r>
        <w:t>更多相关图书推荐：https://www.jiaokey.com</w:t>
      </w:r>
    </w:p>
    <w:p>
      <w:r>
        <w:t>（美）凯文·鲁斯著；陈治宇译 其他作品：https://www.jiaokey.com/tag/（美）凯文·鲁斯著；陈治宇译.html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关键词搜索：https://www.jiaokey.com/tag/年轻资本  金融风暴后华尔街的八个故事.html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