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从PMP到卓越项目经理  项目管理实战技巧与案例解析</w:t>
      </w:r>
    </w:p>
    <w:p>
      <w:r>
        <w:rPr>
          <w:rFonts w:ascii="宋体" w:hAnsi="宋体" w:eastAsia="宋体"/>
          <w:sz w:val="24"/>
        </w:rPr>
        <w:t>（美）琳达·克雷兹·扎瓦尔（LindaKretzZaval），（美）特里·瓦格纳（TerriWagner）著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从PMP到卓越项目经理  项目管理实战技巧与案例解析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（美）琳达·克雷兹·扎瓦尔（LindaKretzZaval），（美）特里·瓦格纳（TerriWagner）著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本书出售、求购地址：https://www.jiaokey.com/book/detail/13758395.html</w:t>
      </w:r>
    </w:p>
    <w:p>
      <w:r>
        <w:t>更多相关图书推荐：https://www.jiaokey.com</w:t>
      </w:r>
    </w:p>
    <w:p>
      <w:r>
        <w:t>（美）琳达·克雷兹·扎瓦尔（LindaKretzZaval），（美）特里·瓦格纳（TerriWagner）著 其他作品：https://www.jiaokey.com/tag/（美）琳达·克雷兹·扎瓦尔（LindaKretzZaval），（美）特里·瓦格纳（TerriWagner）著.html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关键词搜索：https://www.jiaokey.com/tag/从PMP到卓越项目经理  项目管理实战技巧与案例解析.html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