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书名：诡异阴影  上</w:t>
      </w:r>
    </w:p>
    <w:p>
      <w:r>
        <w:t>作者：（加）艾伦·布拉德利著；郭亚卿译</w:t>
      </w:r>
    </w:p>
    <w:p>
      <w:r>
        <w:t>出版社：哈尔滨:哈尔滨出版社,2015.01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诡异阴影  上 评论地址：https://www.jiaokey.com/book/detail/13758390.html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