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未来谁来经营农业  中国现代农业经营主体研究</w:t>
      </w:r>
    </w:p>
    <w:p>
      <w:r>
        <w:rPr>
          <w:rFonts w:ascii="宋体" w:hAnsi="宋体" w:eastAsia="宋体"/>
          <w:sz w:val="24"/>
        </w:rPr>
        <w:t>朱信凯，于亢亢等著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未来谁来经营农业  中国现代农业经营主体研究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朱信凯，于亢亢等著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本书出售、求购地址：https://www.jiaokey.com/book/detail/13758360.html</w:t>
      </w:r>
    </w:p>
    <w:p>
      <w:r>
        <w:t>更多相关图书推荐：https://www.jiaokey.com</w:t>
      </w:r>
    </w:p>
    <w:p>
      <w:r>
        <w:t>朱信凯，于亢亢等著 其他作品：https://www.jiaokey.com/tag/朱信凯，于亢亢等著.html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关键词搜索：https://www.jiaokey.com/tag/未来谁来经营农业  中国现代农业经营主体研究.html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