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新中国政治发展的战略探索  以《关于正确处理人民内部矛盾的问题》为中心的考察</w:t>
      </w:r>
    </w:p>
    <w:p>
      <w:r>
        <w:rPr>
          <w:rFonts w:ascii="宋体" w:hAnsi="宋体" w:eastAsia="宋体"/>
          <w:sz w:val="24"/>
        </w:rPr>
        <w:t>付克新著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新中国政治发展的战略探索  以《关于正确处理人民内部矛盾的问题》为中心的考察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本书出售、求购地址：https://www.jiaokey.com/book/detail/13758337.html</w:t>
      </w:r>
    </w:p>
    <w:p>
      <w:r>
        <w:t>更多相关图书推荐：https://www.jiaokey.com</w:t>
      </w:r>
    </w:p>
    <w:p>
      <w:r>
        <w:t>付克新著 其他作品：https://www.jiaokey.com/tag/付克新著.html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关键词搜索：https://www.jiaokey.com/tag/新中国政治发展的战略探索  以《关于正确处理人民内部矛盾的问题》为中心的考察.html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