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书名：空步鞋的马云  决定阿里巴巴生死的27个节点</w:t>
      </w:r>
    </w:p>
    <w:p>
      <w:r>
        <w:t>作者：王利芬，李翔著</w:t>
      </w:r>
    </w:p>
    <w:p>
      <w:r>
        <w:t>出版社：北京联合出版公司,2014.11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空步鞋的马云  决定阿里巴巴生死的27个节点 评论地址：https://www.jiaokey.com/book/detail/13758320.html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