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石油卡特尔的行为逻辑  欧佩克石油政策及其对国际油价的影响</w:t>
      </w:r>
    </w:p>
    <w:p>
      <w:r>
        <w:rPr>
          <w:rFonts w:ascii="宋体" w:hAnsi="宋体" w:eastAsia="宋体"/>
          <w:sz w:val="24"/>
        </w:rPr>
        <w:t>刘冬著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石油卡特尔的行为逻辑  欧佩克石油政策及其对国际油价的影响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本书出售、求购地址：https://www.jiaokey.com/book/detail/13758293.html</w:t>
      </w:r>
    </w:p>
    <w:p>
      <w:r>
        <w:t>更多相关图书推荐：https://www.jiaokey.com</w:t>
      </w:r>
    </w:p>
    <w:p>
      <w:r>
        <w:t>刘冬著 其他作品：https://www.jiaokey.com/tag/刘冬著.html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关键词搜索：https://www.jiaokey.com/tag/石油卡特尔的行为逻辑  欧佩克石油政策及其对国际油价的影响.html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