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优秀员工的与众不同之处</w:t>
      </w:r>
    </w:p>
    <w:p>
      <w:r>
        <w:rPr>
          <w:rFonts w:ascii="宋体" w:hAnsi="宋体" w:eastAsia="宋体"/>
          <w:sz w:val="24"/>
        </w:rPr>
        <w:t>（美）西德曼，（美）戈巴维克著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8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优秀员工的与众不同之处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（美）西德曼，（美）戈巴维克著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本书出售、求购地址：https://www.jiaokey.com/book/detail/13758292.html</w:t>
      </w:r>
    </w:p>
    <w:p>
      <w:r>
        <w:t>更多相关图书推荐：https://www.jiaokey.com</w:t>
      </w:r>
    </w:p>
    <w:p>
      <w:r>
        <w:t>（美）西德曼，（美）戈巴维克著 其他作品：https://www.jiaokey.com/tag/（美）西德曼，（美）戈巴维克著.html</w:t>
      </w:r>
    </w:p>
    <w:p>
      <w:r>
        <w:t>北京:中国青年出版社,2015.05 出版图书：https://www.jiaokey.com/tag/北京:中国青年出版社,2015.05.html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