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科学和人文的冲突与融合</w:t>
      </w:r>
    </w:p>
    <w:p>
      <w:r>
        <w:rPr>
          <w:rFonts w:ascii="宋体" w:hAnsi="宋体" w:eastAsia="宋体"/>
          <w:sz w:val="24"/>
        </w:rPr>
        <w:t>唐正东，张亮主编；蔡仲，刘鹏著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科学和人文的冲突与融合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唐正东，张亮主编；蔡仲，刘鹏著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本书出售、求购地址：https://www.jiaokey.com/book/detail/13758273.html</w:t>
      </w:r>
    </w:p>
    <w:p>
      <w:r>
        <w:t>更多相关图书推荐：https://www.jiaokey.com</w:t>
      </w:r>
    </w:p>
    <w:p>
      <w:r>
        <w:t>唐正东，张亮主编；蔡仲，刘鹏著 其他作品：https://www.jiaokey.com/tag/唐正东，张亮主编；蔡仲，刘鹏著.html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关键词搜索：https://www.jiaokey.com/tag/科学和人文的冲突与融合.html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