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书名：相关力  改变思想和行为并保持领先的力量</w:t>
      </w:r>
    </w:p>
    <w:p>
      <w:r>
        <w:t>作者：（美）科维尔，（美）布朗著</w:t>
      </w:r>
    </w:p>
    <w:p>
      <w:r>
        <w:t>出版社：北京:中国青年出版社,2015.05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相关力  改变思想和行为并保持领先的力量 评论地址：https://www.jiaokey.com/book/detail/13758268.html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