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声誉至死  重构华尔街的金融信用体系</w:t>
      </w:r>
    </w:p>
    <w:p>
      <w:r>
        <w:rPr>
          <w:rFonts w:ascii="宋体" w:hAnsi="宋体" w:eastAsia="宋体"/>
          <w:sz w:val="24"/>
        </w:rPr>
        <w:t>（美）乔纳森·梅西著；汤光华译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声誉至死  重构华尔街的金融信用体系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（美）乔纳森·梅西著；汤光华译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本书出售、求购地址：https://www.jiaokey.com/book/detail/13758259.html</w:t>
      </w:r>
    </w:p>
    <w:p>
      <w:r>
        <w:t>更多相关图书推荐：https://www.jiaokey.com</w:t>
      </w:r>
    </w:p>
    <w:p>
      <w:r>
        <w:t>（美）乔纳森·梅西著；汤光华译 其他作品：https://www.jiaokey.com/tag/（美）乔纳森·梅西著；汤光华译.html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关键词搜索：https://www.jiaokey.com/tag/声誉至死  重构华尔街的金融信用体系.html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