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书名：港城一体化战略下港口城市土地利用演化与模拟研究</w:t>
      </w:r>
    </w:p>
    <w:p>
      <w:r>
        <w:t>作者：王丽萍著</w:t>
      </w:r>
    </w:p>
    <w:p>
      <w:r>
        <w:t>出版社：徐州:中国矿业大学出版社,2014.10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港城一体化战略下港口城市土地利用演化与模拟研究 评论地址：https://www.jiaokey.com/book/detail/13758254.html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