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忽必烈秘史  上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本书出售、求购地址：https://www.jiaokey.com/book/detail/13758245.html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关键词搜索：https://www.jiaokey.com/tag/忽必烈秘史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