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元上都  马可·波罗以及欧洲对东方的发现</w:t>
      </w:r>
    </w:p>
    <w:p>
      <w:r>
        <w:rPr>
          <w:rFonts w:ascii="宋体" w:hAnsi="宋体" w:eastAsia="宋体"/>
          <w:sz w:val="24"/>
        </w:rPr>
        <w:t>（英）约翰·曼著；陈一鸣译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元上都  马可·波罗以及欧洲对东方的发现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（英）约翰·曼著；陈一鸣译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本书出售、求购地址：https://www.jiaokey.com/book/detail/13758234.html</w:t>
      </w:r>
    </w:p>
    <w:p>
      <w:r>
        <w:t>更多相关图书推荐：https://www.jiaokey.com</w:t>
      </w:r>
    </w:p>
    <w:p>
      <w:r>
        <w:t>（英）约翰·曼著；陈一鸣译 其他作品：https://www.jiaokey.com/tag/（英）约翰·曼著；陈一鸣译.html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关键词搜索：https://www.jiaokey.com/tag/元上都  马可·波罗以及欧洲对东方的发现.html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