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书名：高校创业教育体系建设战略研究</w:t>
      </w:r>
    </w:p>
    <w:p>
      <w:r>
        <w:t>作者：徐小洲，梅伟惠著</w:t>
      </w:r>
    </w:p>
    <w:p>
      <w:r>
        <w:t>出版社：杭州：浙江教育出版社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高校创业教育体系建设战略研究 评论地址：https://www.jiaokey.com/book/detail/13758227.html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