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书名：办公室政治</w:t>
      </w:r>
    </w:p>
    <w:p>
      <w:r>
        <w:t>作者：（英）奥利弗·詹姆斯著；王晨燕译</w:t>
      </w:r>
    </w:p>
    <w:p>
      <w:r>
        <w:t>出版社：北京联合出版公司,2015.02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办公室政治 评论地址：https://www.jiaokey.com/book/detail/13758213.html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