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关键创造的艺术  罗得岛设计学院的创造性实践</w:t>
      </w:r>
    </w:p>
    <w:p>
      <w:r>
        <w:rPr>
          <w:rFonts w:ascii="宋体" w:hAnsi="宋体" w:eastAsia="宋体"/>
          <w:sz w:val="24"/>
        </w:rPr>
        <w:t>（美）萨玛森，（美）埃尔马诺编著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关键创造的艺术  罗得岛设计学院的创造性实践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（美）萨玛森，（美）埃尔马诺编著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本书出售、求购地址：https://www.jiaokey.com/book/detail/13758204.html</w:t>
      </w:r>
    </w:p>
    <w:p>
      <w:r>
        <w:t>更多相关图书推荐：https://www.jiaokey.com</w:t>
      </w:r>
    </w:p>
    <w:p>
      <w:r>
        <w:t>（美）萨玛森，（美）埃尔马诺编著 其他作品：https://www.jiaokey.com/tag/（美）萨玛森，（美）埃尔马诺编著.html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关键词搜索：https://www.jiaokey.com/tag/关键创造的艺术  罗得岛设计学院的创造性实践.html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