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海量精细点云数据组织与管理</w:t>
      </w:r>
    </w:p>
    <w:p>
      <w:r>
        <w:rPr>
          <w:rFonts w:ascii="宋体" w:hAnsi="宋体" w:eastAsia="宋体"/>
          <w:sz w:val="24"/>
        </w:rPr>
        <w:t>王晏民，郭明，黄明著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海量精细点云数据组织与管理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王晏民，郭明，黄明著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本书出售、求购地址：https://www.jiaokey.com/book/detail/13758185.html</w:t>
      </w:r>
    </w:p>
    <w:p>
      <w:r>
        <w:t>更多相关图书推荐：https://www.jiaokey.com</w:t>
      </w:r>
    </w:p>
    <w:p>
      <w:r>
        <w:t>王晏民，郭明，黄明著 其他作品：https://www.jiaokey.com/tag/王晏民，郭明，黄明著.html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关键词搜索：https://www.jiaokey.com/tag/海量精细点云数据组织与管理.html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