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作者：（美）简妮·爱丽丝·奥姆罗德（JEANNEELLISORMROD）著；汪玲，李燕平，廖凤林，罗峥译；汪玲审校</w:t>
      </w:r>
    </w:p>
    <w:p>
      <w:r>
        <w:t>出版社：</w:t>
      </w:r>
    </w:p>
    <w:p>
      <w:r>
        <w:t>出版日期：2015.04</w:t>
      </w:r>
    </w:p>
    <w:p>
      <w:r>
        <w:t>总页数：423</w:t>
      </w:r>
    </w:p>
    <w:p>
      <w:r>
        <w:t>更多请访问教客网: www.jiaokey.com</w:t>
      </w:r>
    </w:p>
    <w:p>
      <w:r>
        <w:t>学习心理学 评论地址：https://www.jiaokey.com/book/detail/13758161.html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