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假账与反假账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假账与反假账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本书出售、求购地址：https://www.jiaokey.com/book/detail/13758149.html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关键词搜索：https://www.jiaokey.com/tag/假账与反假账.html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