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书名：带你微信带你飞  从0到100万，一个微信大号的养成记</w:t>
      </w:r>
    </w:p>
    <w:p>
      <w:r>
        <w:t>作者：APP每日推送编著</w:t>
      </w:r>
    </w:p>
    <w:p>
      <w:r>
        <w:t>出版社：广州:广东经济出版社,2015.04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带你微信带你飞  从0到100万，一个微信大号的养成记 评论地址：https://www.jiaokey.com/book/detail/13758138.html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